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-491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18810550241005943101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0412365400675004912520189.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